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6C95" w14:textId="77777777" w:rsidR="0031652B" w:rsidRPr="00DC7B7C" w:rsidRDefault="00B94D17">
      <w:pPr>
        <w:pStyle w:val="Heading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C7B7C">
        <w:rPr>
          <w:rFonts w:ascii="Times New Roman" w:hAnsi="Times New Roman" w:cs="Times New Roman"/>
          <w:color w:val="auto"/>
          <w:sz w:val="26"/>
          <w:szCs w:val="26"/>
        </w:rPr>
        <w:t>CỘNG HÒA XÃ HỘI CHỦ NGHĨA VIỆT NAM</w:t>
      </w:r>
    </w:p>
    <w:p w14:paraId="569A5942" w14:textId="77777777" w:rsidR="0031652B" w:rsidRPr="00DC7B7C" w:rsidRDefault="00C20604">
      <w:pPr>
        <w:pStyle w:val="Heading2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E4C11" wp14:editId="0B692B14">
                <wp:simplePos x="0" y="0"/>
                <wp:positionH relativeFrom="column">
                  <wp:posOffset>2383790</wp:posOffset>
                </wp:positionH>
                <wp:positionV relativeFrom="paragraph">
                  <wp:posOffset>346075</wp:posOffset>
                </wp:positionV>
                <wp:extent cx="18478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E47E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7.25pt" to="333.2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" strokecolor="black [3040]"/>
            </w:pict>
          </mc:Fallback>
        </mc:AlternateContent>
      </w:r>
      <w:r w:rsidR="00B94D17" w:rsidRPr="00DC7B7C">
        <w:rPr>
          <w:rFonts w:ascii="Times New Roman" w:hAnsi="Times New Roman" w:cs="Times New Roman"/>
          <w:color w:val="auto"/>
        </w:rPr>
        <w:t>Độc lập - Tự do - Hạnh phúc</w:t>
      </w:r>
    </w:p>
    <w:p w14:paraId="7A5F1D9A" w14:textId="77777777" w:rsidR="0031652B" w:rsidRDefault="00B94D17" w:rsidP="00C20604">
      <w:pPr>
        <w:pStyle w:val="Heading2"/>
        <w:spacing w:before="240"/>
        <w:jc w:val="center"/>
        <w:rPr>
          <w:rFonts w:ascii="Times New Roman" w:hAnsi="Times New Roman" w:cs="Times New Roman"/>
          <w:color w:val="auto"/>
        </w:rPr>
      </w:pPr>
      <w:r w:rsidRPr="00DC7B7C">
        <w:rPr>
          <w:rFonts w:ascii="Times New Roman" w:hAnsi="Times New Roman" w:cs="Times New Roman"/>
          <w:color w:val="auto"/>
        </w:rPr>
        <w:t xml:space="preserve">ĐƠN XIN ĐĂNG KÝ DỰ TUYỂN VÀO LỚP 10 THPT </w:t>
      </w:r>
      <w:r w:rsidR="00C20604">
        <w:rPr>
          <w:rFonts w:ascii="Times New Roman" w:hAnsi="Times New Roman" w:cs="Times New Roman"/>
          <w:color w:val="auto"/>
        </w:rPr>
        <w:t>NĂM HỌC 202</w:t>
      </w:r>
      <w:r w:rsidR="000467A7">
        <w:rPr>
          <w:rFonts w:ascii="Times New Roman" w:hAnsi="Times New Roman" w:cs="Times New Roman"/>
          <w:color w:val="auto"/>
        </w:rPr>
        <w:t>6</w:t>
      </w:r>
      <w:r w:rsidR="00C20604">
        <w:rPr>
          <w:rFonts w:ascii="Times New Roman" w:hAnsi="Times New Roman" w:cs="Times New Roman"/>
          <w:color w:val="auto"/>
        </w:rPr>
        <w:t>-202</w:t>
      </w:r>
      <w:r w:rsidR="000467A7">
        <w:rPr>
          <w:rFonts w:ascii="Times New Roman" w:hAnsi="Times New Roman" w:cs="Times New Roman"/>
          <w:color w:val="auto"/>
        </w:rPr>
        <w:t>7</w:t>
      </w:r>
      <w:r w:rsidR="008D13A4">
        <w:rPr>
          <w:rFonts w:ascii="Times New Roman" w:hAnsi="Times New Roman" w:cs="Times New Roman"/>
          <w:color w:val="auto"/>
        </w:rPr>
        <w:br/>
      </w:r>
      <w:r w:rsidRPr="00DC7B7C">
        <w:rPr>
          <w:rFonts w:ascii="Times New Roman" w:hAnsi="Times New Roman" w:cs="Times New Roman"/>
          <w:color w:val="auto"/>
        </w:rPr>
        <w:t>(</w:t>
      </w:r>
      <w:r w:rsidR="00820E54">
        <w:rPr>
          <w:rFonts w:ascii="Times New Roman" w:hAnsi="Times New Roman" w:cs="Times New Roman"/>
          <w:color w:val="auto"/>
        </w:rPr>
        <w:t>NGOẠI TỈNH</w:t>
      </w:r>
      <w:r w:rsidRPr="00DC7B7C">
        <w:rPr>
          <w:rFonts w:ascii="Times New Roman" w:hAnsi="Times New Roman" w:cs="Times New Roman"/>
          <w:color w:val="auto"/>
        </w:rPr>
        <w:t>)</w:t>
      </w:r>
    </w:p>
    <w:p w14:paraId="2DFF9AFA" w14:textId="77777777" w:rsidR="00C20604" w:rsidRPr="00C20604" w:rsidRDefault="00C20604" w:rsidP="00C20604"/>
    <w:p w14:paraId="41E93061" w14:textId="07BE065A" w:rsidR="000467A7" w:rsidRDefault="00B94D17" w:rsidP="00581ED7">
      <w:pPr>
        <w:spacing w:after="120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0467A7">
        <w:rPr>
          <w:rFonts w:ascii="Times New Roman" w:hAnsi="Times New Roman" w:cs="Times New Roman"/>
          <w:sz w:val="26"/>
          <w:szCs w:val="26"/>
        </w:rPr>
        <w:tab/>
      </w:r>
      <w:r w:rsidR="00581ED7">
        <w:rPr>
          <w:rFonts w:ascii="Times New Roman" w:hAnsi="Times New Roman" w:cs="Times New Roman"/>
          <w:sz w:val="26"/>
          <w:szCs w:val="26"/>
        </w:rPr>
        <w:t>- Sở Giáo dục và Đào tạo tỉnh Đắk Lắk;</w:t>
      </w:r>
    </w:p>
    <w:p w14:paraId="2CB8EDCB" w14:textId="77777777" w:rsidR="00581ED7" w:rsidRDefault="00581ED7" w:rsidP="00581ED7">
      <w:pPr>
        <w:spacing w:after="120"/>
        <w:ind w:left="216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Hiệu trưởng t</w:t>
      </w:r>
      <w:r w:rsidRPr="00DC7B7C">
        <w:rPr>
          <w:rFonts w:ascii="Times New Roman" w:hAnsi="Times New Roman" w:cs="Times New Roman"/>
          <w:sz w:val="26"/>
          <w:szCs w:val="26"/>
        </w:rPr>
        <w:t xml:space="preserve">rường THPT </w:t>
      </w:r>
      <w:r>
        <w:rPr>
          <w:rFonts w:ascii="Times New Roman" w:hAnsi="Times New Roman" w:cs="Times New Roman"/>
          <w:sz w:val="26"/>
          <w:szCs w:val="26"/>
        </w:rPr>
        <w:t>số 1 Nguyễn Thái Bình, xã Ea Kar;</w:t>
      </w:r>
    </w:p>
    <w:p w14:paraId="3A2ABB3E" w14:textId="77777777" w:rsidR="005F408B" w:rsidRDefault="005F408B" w:rsidP="007D43FF">
      <w:pPr>
        <w:tabs>
          <w:tab w:val="left" w:leader="dot" w:pos="10205"/>
        </w:tabs>
        <w:spacing w:before="120" w:after="0"/>
        <w:rPr>
          <w:rFonts w:ascii="Times New Roman" w:hAnsi="Times New Roman" w:cs="Times New Roman"/>
          <w:sz w:val="26"/>
          <w:szCs w:val="26"/>
        </w:rPr>
      </w:pPr>
    </w:p>
    <w:p w14:paraId="145E1F6E" w14:textId="77777777" w:rsidR="0027523A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Tôi tên là: </w:t>
      </w:r>
      <w:r w:rsidR="0027523A">
        <w:rPr>
          <w:rFonts w:ascii="Times New Roman" w:hAnsi="Times New Roman" w:cs="Times New Roman"/>
          <w:sz w:val="26"/>
          <w:szCs w:val="26"/>
        </w:rPr>
        <w:tab/>
      </w:r>
    </w:p>
    <w:p w14:paraId="79E873A2" w14:textId="77777777" w:rsidR="0031652B" w:rsidRPr="00DC7B7C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Là </w:t>
      </w:r>
      <w:r w:rsidR="00E652A3">
        <w:rPr>
          <w:rFonts w:ascii="Times New Roman" w:hAnsi="Times New Roman" w:cs="Times New Roman"/>
          <w:sz w:val="26"/>
          <w:szCs w:val="26"/>
        </w:rPr>
        <w:t>phụ huynh</w:t>
      </w:r>
      <w:r w:rsidRPr="00DC7B7C">
        <w:rPr>
          <w:rFonts w:ascii="Times New Roman" w:hAnsi="Times New Roman" w:cs="Times New Roman"/>
          <w:sz w:val="26"/>
          <w:szCs w:val="26"/>
        </w:rPr>
        <w:t xml:space="preserve"> của học sinh: </w:t>
      </w:r>
      <w:r w:rsidR="0027523A">
        <w:rPr>
          <w:rFonts w:ascii="Times New Roman" w:hAnsi="Times New Roman" w:cs="Times New Roman"/>
          <w:sz w:val="26"/>
          <w:szCs w:val="26"/>
        </w:rPr>
        <w:tab/>
      </w:r>
    </w:p>
    <w:p w14:paraId="65A9024A" w14:textId="77777777" w:rsidR="0031652B" w:rsidRPr="00DC7B7C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>Ngày sinh: ........../............/..........</w:t>
      </w:r>
      <w:r w:rsidR="0026469A">
        <w:rPr>
          <w:rFonts w:ascii="Times New Roman" w:hAnsi="Times New Roman" w:cs="Times New Roman"/>
          <w:sz w:val="26"/>
          <w:szCs w:val="26"/>
        </w:rPr>
        <w:t xml:space="preserve"> Số CCCD của học sinh: </w:t>
      </w:r>
      <w:r w:rsidR="0026469A">
        <w:rPr>
          <w:rFonts w:ascii="Times New Roman" w:hAnsi="Times New Roman" w:cs="Times New Roman"/>
          <w:sz w:val="26"/>
          <w:szCs w:val="26"/>
        </w:rPr>
        <w:tab/>
      </w:r>
    </w:p>
    <w:p w14:paraId="1FC9B537" w14:textId="77777777" w:rsidR="0031652B" w:rsidRPr="00DC7B7C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>Hiện đang học lớp 9</w:t>
      </w:r>
      <w:r w:rsidR="00E652A3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E652A3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DC7B7C">
        <w:rPr>
          <w:rFonts w:ascii="Times New Roman" w:hAnsi="Times New Roman" w:cs="Times New Roman"/>
          <w:sz w:val="26"/>
          <w:szCs w:val="26"/>
        </w:rPr>
        <w:t xml:space="preserve"> tại trường: </w:t>
      </w:r>
      <w:r w:rsidR="0027523A">
        <w:rPr>
          <w:rFonts w:ascii="Times New Roman" w:hAnsi="Times New Roman" w:cs="Times New Roman"/>
          <w:sz w:val="26"/>
          <w:szCs w:val="26"/>
        </w:rPr>
        <w:tab/>
      </w:r>
    </w:p>
    <w:p w14:paraId="1839BAC7" w14:textId="77777777" w:rsidR="0031652B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Địa chỉ </w:t>
      </w:r>
      <w:r w:rsidR="0027523A">
        <w:rPr>
          <w:rFonts w:ascii="Times New Roman" w:hAnsi="Times New Roman" w:cs="Times New Roman"/>
          <w:sz w:val="26"/>
          <w:szCs w:val="26"/>
        </w:rPr>
        <w:t xml:space="preserve">nơi cư </w:t>
      </w:r>
      <w:r w:rsidRPr="00DC7B7C">
        <w:rPr>
          <w:rFonts w:ascii="Times New Roman" w:hAnsi="Times New Roman" w:cs="Times New Roman"/>
          <w:sz w:val="26"/>
          <w:szCs w:val="26"/>
        </w:rPr>
        <w:t xml:space="preserve">trú: </w:t>
      </w:r>
      <w:r w:rsidR="0027523A">
        <w:rPr>
          <w:rFonts w:ascii="Times New Roman" w:hAnsi="Times New Roman" w:cs="Times New Roman"/>
          <w:sz w:val="26"/>
          <w:szCs w:val="26"/>
        </w:rPr>
        <w:tab/>
      </w:r>
    </w:p>
    <w:p w14:paraId="79BF15D1" w14:textId="77777777" w:rsidR="005655EB" w:rsidRPr="00DC7B7C" w:rsidRDefault="005655EB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Số điện thoại liên lạc: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2B4F59A" w14:textId="5F97E5E1" w:rsidR="0031652B" w:rsidRDefault="00B94D17" w:rsidP="009A72C4">
      <w:pPr>
        <w:spacing w:before="8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Nay tôi làm đơn này kính đề nghị </w:t>
      </w:r>
      <w:r w:rsidR="00D451E8">
        <w:rPr>
          <w:rFonts w:ascii="Times New Roman" w:hAnsi="Times New Roman" w:cs="Times New Roman"/>
          <w:sz w:val="26"/>
          <w:szCs w:val="26"/>
        </w:rPr>
        <w:t>H</w:t>
      </w:r>
      <w:r w:rsidRPr="00DC7B7C">
        <w:rPr>
          <w:rFonts w:ascii="Times New Roman" w:hAnsi="Times New Roman" w:cs="Times New Roman"/>
          <w:sz w:val="26"/>
          <w:szCs w:val="26"/>
        </w:rPr>
        <w:t xml:space="preserve">iệu </w:t>
      </w:r>
      <w:r w:rsidR="00D451E8">
        <w:rPr>
          <w:rFonts w:ascii="Times New Roman" w:hAnsi="Times New Roman" w:cs="Times New Roman"/>
          <w:sz w:val="26"/>
          <w:szCs w:val="26"/>
        </w:rPr>
        <w:t xml:space="preserve">trưởng </w:t>
      </w:r>
      <w:r w:rsidRPr="00DC7B7C">
        <w:rPr>
          <w:rFonts w:ascii="Times New Roman" w:hAnsi="Times New Roman" w:cs="Times New Roman"/>
          <w:sz w:val="26"/>
          <w:szCs w:val="26"/>
        </w:rPr>
        <w:t xml:space="preserve">Trường THPT </w:t>
      </w:r>
      <w:r w:rsidR="000467A7">
        <w:rPr>
          <w:rFonts w:ascii="Times New Roman" w:hAnsi="Times New Roman" w:cs="Times New Roman"/>
          <w:sz w:val="26"/>
          <w:szCs w:val="26"/>
        </w:rPr>
        <w:t xml:space="preserve">số 1 </w:t>
      </w:r>
      <w:r w:rsidR="00581ED7">
        <w:rPr>
          <w:rFonts w:ascii="Times New Roman" w:hAnsi="Times New Roman" w:cs="Times New Roman"/>
          <w:sz w:val="26"/>
          <w:szCs w:val="26"/>
        </w:rPr>
        <w:t>Nguyễn Thái Bình</w:t>
      </w:r>
      <w:r w:rsidR="000467A7">
        <w:rPr>
          <w:rFonts w:ascii="Times New Roman" w:hAnsi="Times New Roman" w:cs="Times New Roman"/>
          <w:sz w:val="26"/>
          <w:szCs w:val="26"/>
        </w:rPr>
        <w:t>, lãnh đạo Sở Giáo dục và Đào tạo tỉnh Đắk Lắk</w:t>
      </w:r>
      <w:r w:rsidRPr="00DC7B7C">
        <w:rPr>
          <w:rFonts w:ascii="Times New Roman" w:hAnsi="Times New Roman" w:cs="Times New Roman"/>
          <w:sz w:val="26"/>
          <w:szCs w:val="26"/>
        </w:rPr>
        <w:t xml:space="preserve"> xem xét, tạo điều kiện cho con tôi được đăng ký dự tuyển vào lớp 10 tại trường năm học 202</w:t>
      </w:r>
      <w:r w:rsidR="000467A7">
        <w:rPr>
          <w:rFonts w:ascii="Times New Roman" w:hAnsi="Times New Roman" w:cs="Times New Roman"/>
          <w:sz w:val="26"/>
          <w:szCs w:val="26"/>
        </w:rPr>
        <w:t>6</w:t>
      </w:r>
      <w:r w:rsidRPr="00DC7B7C">
        <w:rPr>
          <w:rFonts w:ascii="Times New Roman" w:hAnsi="Times New Roman" w:cs="Times New Roman"/>
          <w:sz w:val="26"/>
          <w:szCs w:val="26"/>
        </w:rPr>
        <w:t>-202</w:t>
      </w:r>
      <w:r w:rsidR="000467A7">
        <w:rPr>
          <w:rFonts w:ascii="Times New Roman" w:hAnsi="Times New Roman" w:cs="Times New Roman"/>
          <w:sz w:val="26"/>
          <w:szCs w:val="26"/>
        </w:rPr>
        <w:t>7</w:t>
      </w:r>
      <w:r w:rsidRPr="00DC7B7C">
        <w:rPr>
          <w:rFonts w:ascii="Times New Roman" w:hAnsi="Times New Roman" w:cs="Times New Roman"/>
          <w:sz w:val="26"/>
          <w:szCs w:val="26"/>
        </w:rPr>
        <w:t xml:space="preserve"> theo diện </w:t>
      </w:r>
      <w:r w:rsidR="00E07495">
        <w:rPr>
          <w:rFonts w:ascii="Times New Roman" w:hAnsi="Times New Roman" w:cs="Times New Roman"/>
          <w:sz w:val="26"/>
          <w:szCs w:val="26"/>
        </w:rPr>
        <w:t>ngoại tỉnh</w:t>
      </w:r>
      <w:r w:rsidRPr="00DC7B7C">
        <w:rPr>
          <w:rFonts w:ascii="Times New Roman" w:hAnsi="Times New Roman" w:cs="Times New Roman"/>
          <w:sz w:val="26"/>
          <w:szCs w:val="26"/>
        </w:rPr>
        <w:t>.</w:t>
      </w:r>
    </w:p>
    <w:p w14:paraId="633EE664" w14:textId="62315B27" w:rsidR="00C20604" w:rsidRDefault="00C20604" w:rsidP="009A72C4">
      <w:pPr>
        <w:tabs>
          <w:tab w:val="left" w:pos="709"/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Lý do xin đăng ký tuyển sinh tại trường THPT </w:t>
      </w:r>
      <w:r w:rsidR="000467A7">
        <w:rPr>
          <w:rFonts w:ascii="Times New Roman" w:hAnsi="Times New Roman" w:cs="Times New Roman"/>
          <w:sz w:val="26"/>
          <w:szCs w:val="26"/>
        </w:rPr>
        <w:t xml:space="preserve">số 1 </w:t>
      </w:r>
      <w:r w:rsidR="00581ED7">
        <w:rPr>
          <w:rFonts w:ascii="Times New Roman" w:hAnsi="Times New Roman" w:cs="Times New Roman"/>
          <w:sz w:val="26"/>
          <w:szCs w:val="26"/>
        </w:rPr>
        <w:t>Nguyễn Thái Bình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F19752C" w14:textId="77777777" w:rsidR="00D74D57" w:rsidRDefault="00D74D5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EB119F0" w14:textId="77777777" w:rsidR="00C20604" w:rsidRDefault="00C20604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B3CD6E4" w14:textId="77777777" w:rsidR="00C20604" w:rsidRDefault="00C20604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80CC657" w14:textId="77777777" w:rsidR="00775730" w:rsidRPr="00DC7B7C" w:rsidRDefault="00775730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D21C576" w14:textId="77777777" w:rsidR="009B4FCC" w:rsidRDefault="009B4FCC" w:rsidP="009A72C4">
      <w:pPr>
        <w:spacing w:before="8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Thông tin nguyện vọng đăng ký tuyển sinh, gồm:</w:t>
      </w:r>
    </w:p>
    <w:p w14:paraId="63A0E8C7" w14:textId="4BAD312C" w:rsidR="009B4FCC" w:rsidRDefault="009B4FCC" w:rsidP="009A72C4">
      <w:pPr>
        <w:spacing w:before="8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Nguyện vọng 1: Trường THPT số 1 </w:t>
      </w:r>
      <w:r w:rsidR="00581ED7">
        <w:rPr>
          <w:rFonts w:ascii="Times New Roman" w:hAnsi="Times New Roman" w:cs="Times New Roman"/>
          <w:sz w:val="26"/>
          <w:szCs w:val="26"/>
        </w:rPr>
        <w:t>Nguyễn Thái Bình</w:t>
      </w:r>
    </w:p>
    <w:p w14:paraId="2F0EFAE0" w14:textId="77777777" w:rsidR="009B4FCC" w:rsidRDefault="009B4FCC" w:rsidP="009A72C4">
      <w:pPr>
        <w:tabs>
          <w:tab w:val="left" w:pos="709"/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+ Nguyện vọng 2: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CBB4262" w14:textId="77777777" w:rsidR="0031652B" w:rsidRPr="00DC7B7C" w:rsidRDefault="00B94D17" w:rsidP="009A72C4">
      <w:pPr>
        <w:spacing w:before="8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>Tôi cam kết thực hiện đúng các quy định về tuyển sinh và hoàn toàn chịu trách nhiệm về các thông tin đã cung cấp.</w:t>
      </w:r>
    </w:p>
    <w:p w14:paraId="66EE8FBA" w14:textId="77777777" w:rsidR="0031652B" w:rsidRDefault="00B94D17" w:rsidP="009A72C4">
      <w:pPr>
        <w:spacing w:before="80" w:after="0"/>
        <w:ind w:firstLine="72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Kính mong </w:t>
      </w:r>
      <w:r w:rsidR="003E31B7">
        <w:rPr>
          <w:rFonts w:ascii="Times New Roman" w:hAnsi="Times New Roman" w:cs="Times New Roman"/>
          <w:sz w:val="26"/>
          <w:szCs w:val="26"/>
        </w:rPr>
        <w:t xml:space="preserve">quý cơ quan và </w:t>
      </w:r>
      <w:r w:rsidRPr="00DC7B7C">
        <w:rPr>
          <w:rFonts w:ascii="Times New Roman" w:hAnsi="Times New Roman" w:cs="Times New Roman"/>
          <w:sz w:val="26"/>
          <w:szCs w:val="26"/>
        </w:rPr>
        <w:t>nhà trường xem xét, chấp thuận.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7"/>
        <w:gridCol w:w="5980"/>
      </w:tblGrid>
      <w:tr w:rsidR="00A44327" w14:paraId="7C5AB28E" w14:textId="77777777" w:rsidTr="00A44327">
        <w:trPr>
          <w:jc w:val="center"/>
        </w:trPr>
        <w:tc>
          <w:tcPr>
            <w:tcW w:w="3997" w:type="dxa"/>
          </w:tcPr>
          <w:p w14:paraId="5CD2DFF3" w14:textId="77777777" w:rsidR="00A44327" w:rsidRDefault="00A44327" w:rsidP="00774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E65DAC" w14:textId="77777777" w:rsidR="00A44327" w:rsidRDefault="00A44327" w:rsidP="007743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Học sinh</w:t>
            </w:r>
          </w:p>
          <w:p w14:paraId="40A454A5" w14:textId="77777777" w:rsidR="00A44327" w:rsidRPr="00B2103D" w:rsidRDefault="00A44327" w:rsidP="0077435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2103D">
              <w:rPr>
                <w:rFonts w:ascii="Times New Roman" w:hAnsi="Times New Roman" w:cs="Times New Roman"/>
                <w:i/>
                <w:sz w:val="24"/>
                <w:szCs w:val="26"/>
              </w:rPr>
              <w:t>(ký và ghi rõ họ tên)</w:t>
            </w:r>
          </w:p>
        </w:tc>
        <w:tc>
          <w:tcPr>
            <w:tcW w:w="5980" w:type="dxa"/>
          </w:tcPr>
          <w:p w14:paraId="7B500A84" w14:textId="77777777" w:rsidR="00A44327" w:rsidRDefault="00A44327" w:rsidP="00581ED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A703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…………….., ngày .... tháng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9A703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  <w:p w14:paraId="48B05C38" w14:textId="77777777" w:rsidR="00A44327" w:rsidRPr="00B2103D" w:rsidRDefault="00A44327" w:rsidP="00581ED7">
            <w:pPr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  <w:r w:rsidRPr="00DC7B7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2103D">
              <w:rPr>
                <w:rFonts w:ascii="Times New Roman" w:hAnsi="Times New Roman" w:cs="Times New Roman"/>
                <w:i/>
                <w:sz w:val="24"/>
                <w:szCs w:val="26"/>
              </w:rPr>
              <w:t>(Ký và ghi rõ họ tên)</w:t>
            </w:r>
          </w:p>
          <w:p w14:paraId="30CEAA55" w14:textId="77777777" w:rsidR="00A44327" w:rsidRPr="009A7036" w:rsidRDefault="00A44327" w:rsidP="00581ED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3695E7E" w14:textId="77777777" w:rsidR="00A44327" w:rsidRPr="009A7036" w:rsidRDefault="00A44327" w:rsidP="00581ED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3E80E6ED" w14:textId="77777777" w:rsidR="009A7036" w:rsidRPr="00DC7B7C" w:rsidRDefault="009A7036" w:rsidP="00C20604">
      <w:pPr>
        <w:spacing w:before="120" w:after="0"/>
        <w:ind w:firstLine="720"/>
        <w:rPr>
          <w:rFonts w:ascii="Times New Roman" w:hAnsi="Times New Roman" w:cs="Times New Roman"/>
          <w:sz w:val="26"/>
          <w:szCs w:val="26"/>
        </w:rPr>
      </w:pPr>
    </w:p>
    <w:p w14:paraId="7227D6F4" w14:textId="77777777" w:rsidR="0031652B" w:rsidRPr="00DC7B7C" w:rsidRDefault="0031652B" w:rsidP="008D13A4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31652B" w:rsidRPr="00DC7B7C" w:rsidSect="00D74D57">
      <w:pgSz w:w="11907" w:h="16840" w:code="9"/>
      <w:pgMar w:top="567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357F3D"/>
    <w:multiLevelType w:val="hybridMultilevel"/>
    <w:tmpl w:val="718A38AA"/>
    <w:lvl w:ilvl="0" w:tplc="82884542">
      <w:start w:val="1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00750857">
    <w:abstractNumId w:val="8"/>
  </w:num>
  <w:num w:numId="2" w16cid:durableId="1268853922">
    <w:abstractNumId w:val="6"/>
  </w:num>
  <w:num w:numId="3" w16cid:durableId="1294215858">
    <w:abstractNumId w:val="5"/>
  </w:num>
  <w:num w:numId="4" w16cid:durableId="1677028567">
    <w:abstractNumId w:val="4"/>
  </w:num>
  <w:num w:numId="5" w16cid:durableId="1530098378">
    <w:abstractNumId w:val="7"/>
  </w:num>
  <w:num w:numId="6" w16cid:durableId="1437557362">
    <w:abstractNumId w:val="3"/>
  </w:num>
  <w:num w:numId="7" w16cid:durableId="619184502">
    <w:abstractNumId w:val="2"/>
  </w:num>
  <w:num w:numId="8" w16cid:durableId="1987127401">
    <w:abstractNumId w:val="1"/>
  </w:num>
  <w:num w:numId="9" w16cid:durableId="750734667">
    <w:abstractNumId w:val="0"/>
  </w:num>
  <w:num w:numId="10" w16cid:durableId="270285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27D"/>
    <w:rsid w:val="00034616"/>
    <w:rsid w:val="000467A7"/>
    <w:rsid w:val="0006063C"/>
    <w:rsid w:val="000765A8"/>
    <w:rsid w:val="000D4344"/>
    <w:rsid w:val="00117061"/>
    <w:rsid w:val="0015074B"/>
    <w:rsid w:val="0026469A"/>
    <w:rsid w:val="0027523A"/>
    <w:rsid w:val="0029639D"/>
    <w:rsid w:val="0031652B"/>
    <w:rsid w:val="00326F90"/>
    <w:rsid w:val="003E31B7"/>
    <w:rsid w:val="00456DBC"/>
    <w:rsid w:val="005655EB"/>
    <w:rsid w:val="00581ED7"/>
    <w:rsid w:val="005F408B"/>
    <w:rsid w:val="00636E54"/>
    <w:rsid w:val="00775730"/>
    <w:rsid w:val="00793D7F"/>
    <w:rsid w:val="007D43FF"/>
    <w:rsid w:val="0081082F"/>
    <w:rsid w:val="00820E54"/>
    <w:rsid w:val="008D13A4"/>
    <w:rsid w:val="009A7036"/>
    <w:rsid w:val="009A72C4"/>
    <w:rsid w:val="009B4FCC"/>
    <w:rsid w:val="00A22792"/>
    <w:rsid w:val="00A44327"/>
    <w:rsid w:val="00AA1D8D"/>
    <w:rsid w:val="00B2103D"/>
    <w:rsid w:val="00B47730"/>
    <w:rsid w:val="00B94D17"/>
    <w:rsid w:val="00B969A7"/>
    <w:rsid w:val="00C20604"/>
    <w:rsid w:val="00CB0664"/>
    <w:rsid w:val="00D451E8"/>
    <w:rsid w:val="00D74D57"/>
    <w:rsid w:val="00DC7B7C"/>
    <w:rsid w:val="00E07495"/>
    <w:rsid w:val="00E652A3"/>
    <w:rsid w:val="00EF414C"/>
    <w:rsid w:val="00F876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6F7E674"/>
  <w14:defaultImageDpi w14:val="300"/>
  <w15:docId w15:val="{E7B8A7C1-F3E5-4C1E-BCA6-7E6D3520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BB81EF-A18F-44A0-9782-8F69404B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Nguyễn Văn Tú</cp:lastModifiedBy>
  <cp:revision>35</cp:revision>
  <dcterms:created xsi:type="dcterms:W3CDTF">2013-12-23T23:15:00Z</dcterms:created>
  <dcterms:modified xsi:type="dcterms:W3CDTF">2026-05-11T01:58:00Z</dcterms:modified>
  <cp:category/>
</cp:coreProperties>
</file>